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870" w14:textId="77777777" w:rsidR="000C6B89" w:rsidRPr="00021C84" w:rsidRDefault="00000000" w:rsidP="3F0FF636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4B793D22" wp14:editId="052B210A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EE638" w14:textId="77777777" w:rsidR="000C6B89" w:rsidRPr="00021C84" w:rsidRDefault="000C6B89" w:rsidP="00021C84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14:paraId="2B92E1C4" w14:textId="77777777" w:rsidR="000C6B89" w:rsidRPr="00021C84" w:rsidRDefault="00000000" w:rsidP="000C6B89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9F2E62" wp14:editId="0FC356D2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6ACFF" w14:textId="77777777" w:rsidR="000C6B89" w:rsidRPr="00CC62DF" w:rsidRDefault="00000000" w:rsidP="000C6B89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proofErr w:type="spellStart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</w:t>
                            </w:r>
                            <w:proofErr w:type="spellEnd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iela</w:t>
                            </w:r>
                            <w:proofErr w:type="spellEnd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 1, </w:t>
                            </w:r>
                            <w:proofErr w:type="spellStart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Rīga</w:t>
                            </w:r>
                            <w:proofErr w:type="spellEnd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, LV - 1050, </w:t>
                            </w:r>
                            <w:proofErr w:type="spellStart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tālr</w:t>
                            </w:r>
                            <w:proofErr w:type="spellEnd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. </w:t>
                            </w:r>
                            <w:proofErr w:type="gramStart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67814322</w:t>
                            </w:r>
                            <w:proofErr w:type="gramEnd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fakss</w:t>
                            </w:r>
                            <w:proofErr w:type="spellEnd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67814344</w:t>
                            </w:r>
                            <w:proofErr w:type="gramEnd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, e-</w:t>
                            </w:r>
                            <w:proofErr w:type="spellStart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pasts</w:t>
                            </w:r>
                            <w:proofErr w:type="spellEnd"/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5F92D9E4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E67B5F" wp14:editId="4C17D77C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14:paraId="3CEBD393" w14:textId="77777777" w:rsidR="00711CA6" w:rsidRPr="00021C84" w:rsidRDefault="00000000" w:rsidP="3F0FF636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14:paraId="3E209129" w14:textId="77777777" w:rsidR="3F0FF636" w:rsidRPr="00021C84" w:rsidRDefault="3F0FF636" w:rsidP="3F0FF636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14:paraId="026D94CF" w14:textId="77777777" w:rsidR="00711CA6" w:rsidRPr="00021C84" w:rsidRDefault="00000000" w:rsidP="3F0FF636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14:paraId="40F2848B" w14:textId="77777777" w:rsidR="00711CA6" w:rsidRPr="00021C84" w:rsidRDefault="00000000" w:rsidP="3F0FF6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="004015B5" w:rsidRPr="00021C84">
        <w:rPr>
          <w:rFonts w:ascii="Times New Roman" w:hAnsi="Times New Roman" w:cs="Times New Roman"/>
          <w:lang w:val="lv-LV"/>
        </w:rPr>
        <w:tab/>
      </w:r>
      <w:r w:rsidR="004015B5" w:rsidRPr="00021C84">
        <w:rPr>
          <w:rFonts w:ascii="Times New Roman" w:hAnsi="Times New Roman" w:cs="Times New Roman"/>
          <w:lang w:val="lv-LV"/>
        </w:rPr>
        <w:tab/>
      </w:r>
      <w:r w:rsidR="004015B5" w:rsidRPr="00021C84">
        <w:rPr>
          <w:rFonts w:ascii="Times New Roman" w:hAnsi="Times New Roman" w:cs="Times New Roman"/>
          <w:lang w:val="lv-LV"/>
        </w:rPr>
        <w:tab/>
      </w:r>
      <w:r w:rsidR="004015B5" w:rsidRPr="00021C84">
        <w:rPr>
          <w:rFonts w:ascii="Times New Roman" w:hAnsi="Times New Roman" w:cs="Times New Roman"/>
          <w:lang w:val="lv-LV"/>
        </w:rPr>
        <w:tab/>
      </w:r>
      <w:r w:rsidR="004015B5" w:rsidRPr="00021C84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="008B2861" w:rsidRP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11.-2.1.12/26/30</w:t>
      </w:r>
    </w:p>
    <w:p w14:paraId="32D39CF2" w14:textId="77777777" w:rsidR="00B561E3" w:rsidRDefault="00000000" w:rsidP="00B5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Balvu novada Iniciatīvu projekta</w:t>
      </w:r>
    </w:p>
    <w:p w14:paraId="7B38AF3A" w14:textId="77777777" w:rsidR="00B561E3" w:rsidRDefault="00000000" w:rsidP="00B5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pieteikuma precizējumu izvērtēšanas rezultāti</w:t>
      </w:r>
    </w:p>
    <w:p w14:paraId="48A73091" w14:textId="77777777" w:rsidR="00B561E3" w:rsidRDefault="00B561E3" w:rsidP="00B5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FF051D" w14:textId="77777777" w:rsidR="00B561E3" w:rsidRPr="00F2648A" w:rsidRDefault="00000000" w:rsidP="00B561E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D4272D">
        <w:rPr>
          <w:rFonts w:ascii="Times New Roman" w:hAnsi="Times New Roman" w:cs="Times New Roman"/>
          <w:sz w:val="24"/>
          <w:szCs w:val="24"/>
          <w:lang w:val="lv-LV"/>
        </w:rPr>
        <w:br/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(Nr.</w:t>
      </w:r>
      <w:r w:rsidR="00D4272D">
        <w:rPr>
          <w:b/>
        </w:rPr>
        <w:t> 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4.2.3.1/1/24/I/001) atklātā projektu konkursa “Skolas – kopienas iniciatīvu projekti priekšlaicīgas mācību pārtraukšanas un sociālās atstumtības riska mazināšanai” </w:t>
      </w:r>
      <w:r w:rsidRPr="00F2648A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izvērtētajiem pieteikuma precizējumiem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, tiek apstiprināts šāds projekta pieteikums: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43"/>
        <w:gridCol w:w="2268"/>
        <w:gridCol w:w="4365"/>
      </w:tblGrid>
      <w:tr w:rsidR="00E84273" w14:paraId="42DED56A" w14:textId="77777777" w:rsidTr="00BF608B">
        <w:trPr>
          <w:trHeight w:val="567"/>
        </w:trPr>
        <w:tc>
          <w:tcPr>
            <w:tcW w:w="2943" w:type="dxa"/>
          </w:tcPr>
          <w:p w14:paraId="62740C97" w14:textId="77777777" w:rsidR="00B561E3" w:rsidRDefault="00000000" w:rsidP="00B561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2268" w:type="dxa"/>
          </w:tcPr>
          <w:p w14:paraId="1913DBA4" w14:textId="77777777" w:rsidR="00B561E3" w:rsidRDefault="00000000" w:rsidP="00B561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365" w:type="dxa"/>
          </w:tcPr>
          <w:p w14:paraId="29DDF3CD" w14:textId="77777777" w:rsidR="00B561E3" w:rsidRPr="3F0FF636" w:rsidRDefault="00000000" w:rsidP="00B561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B5AF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:rsidR="00E84273" w14:paraId="5B0A09B1" w14:textId="77777777" w:rsidTr="00D4272D">
        <w:trPr>
          <w:trHeight w:val="567"/>
        </w:trPr>
        <w:tc>
          <w:tcPr>
            <w:tcW w:w="2943" w:type="dxa"/>
            <w:vAlign w:val="center"/>
          </w:tcPr>
          <w:p w14:paraId="79AE2A75" w14:textId="77777777" w:rsidR="00B561E3" w:rsidRPr="00F53365" w:rsidRDefault="00000000" w:rsidP="00D427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Jauniešu</w:t>
            </w:r>
            <w:proofErr w:type="spellEnd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aktīva</w:t>
            </w:r>
            <w:proofErr w:type="spellEnd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līdzdalība</w:t>
            </w:r>
            <w:proofErr w:type="spellEnd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vietējās</w:t>
            </w:r>
            <w:proofErr w:type="spellEnd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kopienas</w:t>
            </w:r>
            <w:proofErr w:type="spellEnd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attīstībā</w:t>
            </w:r>
            <w:proofErr w:type="spellEnd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Balvu</w:t>
            </w:r>
            <w:proofErr w:type="spellEnd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novadā</w:t>
            </w:r>
            <w:proofErr w:type="spellEnd"/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42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7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IP-0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2268" w:type="dxa"/>
            <w:vAlign w:val="center"/>
          </w:tcPr>
          <w:p w14:paraId="299FBA60" w14:textId="77777777" w:rsidR="00B561E3" w:rsidRPr="00F53365" w:rsidRDefault="00000000" w:rsidP="00D42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F74E5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4365" w:type="dxa"/>
            <w:vAlign w:val="center"/>
          </w:tcPr>
          <w:p w14:paraId="6FBDAFB1" w14:textId="77777777" w:rsidR="00B561E3" w:rsidRPr="00445B66" w:rsidRDefault="00000000" w:rsidP="00D427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45B6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</w:tbl>
    <w:p w14:paraId="2B22B6D3" w14:textId="77777777" w:rsidR="00B561E3" w:rsidRDefault="00B561E3" w:rsidP="00B561E3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CC893A" w14:textId="77777777" w:rsidR="00B561E3" w:rsidRPr="00FC1DFD" w:rsidRDefault="00000000" w:rsidP="00B561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C1DFD">
        <w:rPr>
          <w:rFonts w:ascii="Times New Roman" w:hAnsi="Times New Roman" w:cs="Times New Roman"/>
          <w:sz w:val="24"/>
          <w:szCs w:val="24"/>
          <w:lang w:val="lv-LV"/>
        </w:rPr>
        <w:t xml:space="preserve"> vietnēs.</w:t>
      </w:r>
    </w:p>
    <w:p w14:paraId="5AB96856" w14:textId="77777777" w:rsidR="00B561E3" w:rsidRDefault="00B561E3" w:rsidP="00B561E3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14:paraId="15E4853C" w14:textId="77777777" w:rsidR="00B561E3" w:rsidRPr="00BC3B09" w:rsidRDefault="00B561E3" w:rsidP="00B561E3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14:paraId="7AD8080A" w14:textId="77777777" w:rsidR="00B561E3" w:rsidRPr="00BC3B09" w:rsidRDefault="00000000" w:rsidP="00B561E3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14:paraId="4CB95F25" w14:textId="77777777" w:rsidR="00B561E3" w:rsidRPr="00BC3B09" w:rsidRDefault="00000000" w:rsidP="00B561E3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14:paraId="7E83DD7D" w14:textId="77777777" w:rsidR="00B561E3" w:rsidRPr="008B2861" w:rsidRDefault="00000000" w:rsidP="00B561E3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14:paraId="23D4F674" w14:textId="77777777" w:rsidR="00B561E3" w:rsidRDefault="00B561E3" w:rsidP="00B561E3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3BFF8526" w14:textId="77777777" w:rsidR="00B561E3" w:rsidRPr="003A10FE" w:rsidRDefault="00000000" w:rsidP="00B561E3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14:paraId="2F00C458" w14:textId="0A596A82" w:rsidR="3F0FF636" w:rsidRPr="00021C84" w:rsidRDefault="00B561E3" w:rsidP="00293356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9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="00000000"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R="3F0FF636" w:rsidRPr="00021C84" w:rsidSect="003761F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E826" w14:textId="77777777" w:rsidR="00876E38" w:rsidRDefault="00876E38">
      <w:pPr>
        <w:spacing w:after="0" w:line="240" w:lineRule="auto"/>
      </w:pPr>
      <w:r>
        <w:separator/>
      </w:r>
    </w:p>
  </w:endnote>
  <w:endnote w:type="continuationSeparator" w:id="0">
    <w:p w14:paraId="5B3133D6" w14:textId="77777777" w:rsidR="00876E38" w:rsidRDefault="0087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AE1C" w14:textId="77777777" w:rsidR="00B65640" w:rsidRDefault="00000000" w:rsidP="3F0FF63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14:paraId="12883008" w14:textId="77777777" w:rsidR="00B65640" w:rsidRPr="00B65640" w:rsidRDefault="00000000" w:rsidP="3F0FF63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9AEB" w14:textId="77777777" w:rsidR="00876E38" w:rsidRDefault="00876E38">
      <w:pPr>
        <w:spacing w:after="0" w:line="240" w:lineRule="auto"/>
      </w:pPr>
      <w:r>
        <w:separator/>
      </w:r>
    </w:p>
  </w:footnote>
  <w:footnote w:type="continuationSeparator" w:id="0">
    <w:p w14:paraId="5896E123" w14:textId="77777777" w:rsidR="00876E38" w:rsidRDefault="0087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A2CB0"/>
    <w:rsid w:val="000C5A69"/>
    <w:rsid w:val="000C6B89"/>
    <w:rsid w:val="0015074B"/>
    <w:rsid w:val="001D77DC"/>
    <w:rsid w:val="002019A2"/>
    <w:rsid w:val="00293356"/>
    <w:rsid w:val="00293F82"/>
    <w:rsid w:val="0029639D"/>
    <w:rsid w:val="00326F90"/>
    <w:rsid w:val="003761F1"/>
    <w:rsid w:val="003A10FE"/>
    <w:rsid w:val="003E14CE"/>
    <w:rsid w:val="004015B5"/>
    <w:rsid w:val="00445B66"/>
    <w:rsid w:val="004F0A92"/>
    <w:rsid w:val="004F21A6"/>
    <w:rsid w:val="00517C64"/>
    <w:rsid w:val="00586D93"/>
    <w:rsid w:val="005950C4"/>
    <w:rsid w:val="0060323E"/>
    <w:rsid w:val="00711CA6"/>
    <w:rsid w:val="007174EB"/>
    <w:rsid w:val="007C5ECB"/>
    <w:rsid w:val="00876E38"/>
    <w:rsid w:val="008872F1"/>
    <w:rsid w:val="008A205B"/>
    <w:rsid w:val="008B2861"/>
    <w:rsid w:val="009B2E99"/>
    <w:rsid w:val="00A1613A"/>
    <w:rsid w:val="00A338A9"/>
    <w:rsid w:val="00AA1D8D"/>
    <w:rsid w:val="00AB6F5B"/>
    <w:rsid w:val="00AC7E23"/>
    <w:rsid w:val="00B47730"/>
    <w:rsid w:val="00B54CB1"/>
    <w:rsid w:val="00B561E3"/>
    <w:rsid w:val="00B65640"/>
    <w:rsid w:val="00BC3B09"/>
    <w:rsid w:val="00BD54AF"/>
    <w:rsid w:val="00BE4AB2"/>
    <w:rsid w:val="00BE5F8B"/>
    <w:rsid w:val="00C22665"/>
    <w:rsid w:val="00C26B37"/>
    <w:rsid w:val="00CB0664"/>
    <w:rsid w:val="00CC62DF"/>
    <w:rsid w:val="00D176EF"/>
    <w:rsid w:val="00D4272D"/>
    <w:rsid w:val="00E03C6D"/>
    <w:rsid w:val="00E15C29"/>
    <w:rsid w:val="00E27EF3"/>
    <w:rsid w:val="00E30C31"/>
    <w:rsid w:val="00E52BC2"/>
    <w:rsid w:val="00E619D2"/>
    <w:rsid w:val="00E84273"/>
    <w:rsid w:val="00F12704"/>
    <w:rsid w:val="00F2648A"/>
    <w:rsid w:val="00F53365"/>
    <w:rsid w:val="00F705AD"/>
    <w:rsid w:val="00F74E53"/>
    <w:rsid w:val="00FC1DFD"/>
    <w:rsid w:val="00FC693F"/>
    <w:rsid w:val="0509E4C0"/>
    <w:rsid w:val="05485425"/>
    <w:rsid w:val="05B50E78"/>
    <w:rsid w:val="06A30E44"/>
    <w:rsid w:val="08BB6D52"/>
    <w:rsid w:val="0A084927"/>
    <w:rsid w:val="0AB6D46D"/>
    <w:rsid w:val="0B5AF839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94A671C"/>
  <w14:defaultImageDpi w14:val="300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ita.uzulena@vi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Zanda Medne</cp:lastModifiedBy>
  <cp:revision>28</cp:revision>
  <dcterms:created xsi:type="dcterms:W3CDTF">2013-12-23T23:15:00Z</dcterms:created>
  <dcterms:modified xsi:type="dcterms:W3CDTF">2026-06-05T09:56:00Z</dcterms:modified>
</cp:coreProperties>
</file>